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Alfie is learning this trick.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colder.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should be doing every day in Summer.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Puppies need to be fed often so they can _____________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Birds' wings are doing this when they fly.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likes to do races and marathons.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smaller.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see these people on the sidewalk in warmer weather.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ice cream cone was _____________ in chocolate.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shouid be doing at a stop sign.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 Rule</dc:title>
  <dcterms:created xsi:type="dcterms:W3CDTF">2021-10-11T05:38:58Z</dcterms:created>
  <dcterms:modified xsi:type="dcterms:W3CDTF">2021-10-11T05:38:58Z</dcterms:modified>
</cp:coreProperties>
</file>