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rubber    </w:t>
      </w:r>
      <w:r>
        <w:t xml:space="preserve">   funny    </w:t>
      </w:r>
      <w:r>
        <w:t xml:space="preserve">   dinner    </w:t>
      </w:r>
      <w:r>
        <w:t xml:space="preserve">   banner    </w:t>
      </w:r>
      <w:r>
        <w:t xml:space="preserve">   tennis    </w:t>
      </w:r>
      <w:r>
        <w:t xml:space="preserve">   puppy    </w:t>
      </w:r>
      <w:r>
        <w:t xml:space="preserve">   apple    </w:t>
      </w:r>
      <w:r>
        <w:t xml:space="preserve">   odd    </w:t>
      </w:r>
      <w:r>
        <w:t xml:space="preserve">   add    </w:t>
      </w:r>
      <w:r>
        <w:t xml:space="preserve">   egg    </w:t>
      </w:r>
      <w:r>
        <w:t xml:space="preserve">   from    </w:t>
      </w:r>
      <w:r>
        <w:t xml:space="preserve">   follow    </w:t>
      </w:r>
      <w:r>
        <w:t xml:space="preserve">   different    </w:t>
      </w:r>
      <w:r>
        <w:t xml:space="preserve">   carry    </w:t>
      </w:r>
      <w:r>
        <w:t xml:space="preserve">   letter    </w:t>
      </w:r>
      <w:r>
        <w:t xml:space="preserve">   hiccup    </w:t>
      </w:r>
      <w:r>
        <w:t xml:space="preserve">   traffic    </w:t>
      </w:r>
      <w:r>
        <w:t xml:space="preserve">   happen    </w:t>
      </w:r>
      <w:r>
        <w:t xml:space="preserve">   collect    </w:t>
      </w:r>
      <w:r>
        <w:t xml:space="preserve">   bitter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Spelling Search</dc:title>
  <dcterms:created xsi:type="dcterms:W3CDTF">2021-10-11T05:38:20Z</dcterms:created>
  <dcterms:modified xsi:type="dcterms:W3CDTF">2021-10-11T05:38:20Z</dcterms:modified>
</cp:coreProperties>
</file>