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Bagged    </w:t>
      </w:r>
      <w:r>
        <w:t xml:space="preserve">   Beginning    </w:t>
      </w:r>
      <w:r>
        <w:t xml:space="preserve">   Bigger    </w:t>
      </w:r>
      <w:r>
        <w:t xml:space="preserve">   Committed    </w:t>
      </w:r>
      <w:r>
        <w:t xml:space="preserve">   Dropped    </w:t>
      </w:r>
      <w:r>
        <w:t xml:space="preserve">   Fatten    </w:t>
      </w:r>
      <w:r>
        <w:t xml:space="preserve">   Foggy    </w:t>
      </w:r>
      <w:r>
        <w:t xml:space="preserve">   Forbidden    </w:t>
      </w:r>
      <w:r>
        <w:t xml:space="preserve">   Getting    </w:t>
      </w:r>
      <w:r>
        <w:t xml:space="preserve">   Hotter    </w:t>
      </w:r>
      <w:r>
        <w:t xml:space="preserve">   Occurring    </w:t>
      </w:r>
      <w:r>
        <w:t xml:space="preserve">   Planning    </w:t>
      </w:r>
      <w:r>
        <w:t xml:space="preserve">   Putting    </w:t>
      </w:r>
      <w:r>
        <w:t xml:space="preserve">   Quizzed    </w:t>
      </w:r>
      <w:r>
        <w:t xml:space="preserve">   Referred    </w:t>
      </w:r>
      <w:r>
        <w:t xml:space="preserve">   Regrettable    </w:t>
      </w:r>
      <w:r>
        <w:t xml:space="preserve">   Running    </w:t>
      </w:r>
      <w:r>
        <w:t xml:space="preserve">   Shopper    </w:t>
      </w:r>
      <w:r>
        <w:t xml:space="preserve">   Sitting    </w:t>
      </w:r>
      <w:r>
        <w:t xml:space="preserve">   Stopped    </w:t>
      </w:r>
      <w:r>
        <w:t xml:space="preserve">   Swimming    </w:t>
      </w:r>
      <w:r>
        <w:t xml:space="preserve">   Thinner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Word search</dc:title>
  <dcterms:created xsi:type="dcterms:W3CDTF">2021-10-11T05:39:25Z</dcterms:created>
  <dcterms:modified xsi:type="dcterms:W3CDTF">2021-10-11T05:39:25Z</dcterms:modified>
</cp:coreProperties>
</file>