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Consonant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spotted    </w:t>
      </w:r>
      <w:r>
        <w:t xml:space="preserve">   planned    </w:t>
      </w:r>
      <w:r>
        <w:t xml:space="preserve">   winning    </w:t>
      </w:r>
      <w:r>
        <w:t xml:space="preserve">   bragging    </w:t>
      </w:r>
      <w:r>
        <w:t xml:space="preserve">   whipped    </w:t>
      </w:r>
      <w:r>
        <w:t xml:space="preserve">   arrested    </w:t>
      </w:r>
      <w:r>
        <w:t xml:space="preserve">   collapsed    </w:t>
      </w:r>
      <w:r>
        <w:t xml:space="preserve">   borrowed    </w:t>
      </w:r>
      <w:r>
        <w:t xml:space="preserve">   supported    </w:t>
      </w:r>
      <w:r>
        <w:t xml:space="preserve">   offered    </w:t>
      </w:r>
      <w:r>
        <w:t xml:space="preserve">   attending    </w:t>
      </w:r>
      <w:r>
        <w:t xml:space="preserve">   grinning    </w:t>
      </w:r>
      <w:r>
        <w:t xml:space="preserve">   attention    </w:t>
      </w:r>
      <w:r>
        <w:t xml:space="preserve">   stripped    </w:t>
      </w:r>
      <w:r>
        <w:t xml:space="preserve">   dropped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Consonant</dc:title>
  <dcterms:created xsi:type="dcterms:W3CDTF">2021-10-11T05:38:24Z</dcterms:created>
  <dcterms:modified xsi:type="dcterms:W3CDTF">2021-10-11T05:38:24Z</dcterms:modified>
</cp:coreProperties>
</file>