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scruffy    </w:t>
      </w:r>
      <w:r>
        <w:t xml:space="preserve">   raffle    </w:t>
      </w:r>
      <w:r>
        <w:t xml:space="preserve">   office    </w:t>
      </w:r>
      <w:r>
        <w:t xml:space="preserve">   offer    </w:t>
      </w:r>
      <w:r>
        <w:t xml:space="preserve">   different    </w:t>
      </w:r>
      <w:r>
        <w:t xml:space="preserve">   tiff    </w:t>
      </w:r>
      <w:r>
        <w:t xml:space="preserve">   sheriff    </w:t>
      </w:r>
      <w:r>
        <w:t xml:space="preserve">   whiff    </w:t>
      </w:r>
      <w:r>
        <w:t xml:space="preserve">   dandruff    </w:t>
      </w:r>
      <w:r>
        <w:t xml:space="preserve">   muffin    </w:t>
      </w:r>
      <w:r>
        <w:t xml:space="preserve">   earmuff    </w:t>
      </w:r>
      <w:r>
        <w:t xml:space="preserve">   puff    </w:t>
      </w:r>
      <w:r>
        <w:t xml:space="preserve">   huff    </w:t>
      </w:r>
      <w:r>
        <w:t xml:space="preserve">   handcuff    </w:t>
      </w:r>
      <w:r>
        <w:t xml:space="preserve">   cuff    </w:t>
      </w:r>
      <w:r>
        <w:t xml:space="preserve">   stuff    </w:t>
      </w:r>
      <w:r>
        <w:t xml:space="preserve">   stiff    </w:t>
      </w:r>
      <w:r>
        <w:t xml:space="preserve">   cliff    </w:t>
      </w:r>
      <w:r>
        <w:t xml:space="preserve">  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ff</dc:title>
  <dcterms:created xsi:type="dcterms:W3CDTF">2021-10-11T05:38:43Z</dcterms:created>
  <dcterms:modified xsi:type="dcterms:W3CDTF">2021-10-11T05:38:43Z</dcterms:modified>
</cp:coreProperties>
</file>