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shun    </w:t>
      </w:r>
      <w:r>
        <w:t xml:space="preserve">   batj    </w:t>
      </w:r>
      <w:r>
        <w:t xml:space="preserve">   muss    </w:t>
      </w:r>
      <w:r>
        <w:t xml:space="preserve">   till    </w:t>
      </w:r>
      <w:r>
        <w:t xml:space="preserve">   mess    </w:t>
      </w:r>
      <w:r>
        <w:t xml:space="preserve">   hiss    </w:t>
      </w:r>
      <w:r>
        <w:t xml:space="preserve">   cuff    </w:t>
      </w:r>
      <w:r>
        <w:t xml:space="preserve">   miss    </w:t>
      </w:r>
      <w:r>
        <w:t xml:space="preserve">   lass    </w:t>
      </w:r>
      <w:r>
        <w:t xml:space="preserve">   thing    </w:t>
      </w:r>
      <w:r>
        <w:t xml:space="preserve">   mill    </w:t>
      </w:r>
      <w:r>
        <w:t xml:space="preserve">   chunk    </w:t>
      </w:r>
      <w:r>
        <w:t xml:space="preserve">   chess    </w:t>
      </w:r>
      <w:r>
        <w:t xml:space="preserve">   cash    </w:t>
      </w:r>
      <w:r>
        <w:t xml:space="preserve">   mesh    </w:t>
      </w:r>
      <w:r>
        <w:t xml:space="preserve">   gull    </w:t>
      </w:r>
      <w:r>
        <w:t xml:space="preserve">   yell    </w:t>
      </w:r>
      <w:r>
        <w:t xml:space="preserve">   kiss    </w:t>
      </w:r>
      <w:r>
        <w:t xml:space="preserve">   off    </w:t>
      </w:r>
      <w:r>
        <w:t xml:space="preserve">   doll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word search</dc:title>
  <dcterms:created xsi:type="dcterms:W3CDTF">2021-10-11T05:39:07Z</dcterms:created>
  <dcterms:modified xsi:type="dcterms:W3CDTF">2021-10-11T05:39:07Z</dcterms:modified>
</cp:coreProperties>
</file>