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allow    </w:t>
      </w:r>
      <w:r>
        <w:t xml:space="preserve">   swimming    </w:t>
      </w:r>
      <w:r>
        <w:t xml:space="preserve">   opposite    </w:t>
      </w:r>
      <w:r>
        <w:t xml:space="preserve">   accident    </w:t>
      </w:r>
      <w:r>
        <w:t xml:space="preserve">   address    </w:t>
      </w:r>
      <w:r>
        <w:t xml:space="preserve">   possible    </w:t>
      </w:r>
      <w:r>
        <w:t xml:space="preserve">   attention    </w:t>
      </w:r>
      <w:r>
        <w:t xml:space="preserve">   worry    </w:t>
      </w:r>
      <w:r>
        <w:t xml:space="preserve">   tomorrow    </w:t>
      </w:r>
      <w:r>
        <w:t xml:space="preserve">   message    </w:t>
      </w:r>
      <w:r>
        <w:t xml:space="preserve">   office    </w:t>
      </w:r>
      <w:r>
        <w:t xml:space="preserve">   appear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2021-10-11T05:38:27Z</dcterms:created>
  <dcterms:modified xsi:type="dcterms:W3CDTF">2021-10-11T05:38:27Z</dcterms:modified>
</cp:coreProperties>
</file>