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Double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improved 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crisp fruit with red or green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cheerful or in good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or transport; to support or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game or problem that takes cleverness 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room or set of rooms where business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round, thin film of liquid full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place or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or showing very little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cloth filled with a soft material, cushion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continuous and even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go in the same direction but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joke told in question and answer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suffering from decay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call out or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moving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achievement of something attempted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following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small, domed cake made from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thin strip, often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communication by writing, speech, or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small pool or spill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sport played by kicking a black and white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make or feel uneasy or concerned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Consonants</dc:title>
  <dcterms:created xsi:type="dcterms:W3CDTF">2021-10-11T05:38:31Z</dcterms:created>
  <dcterms:modified xsi:type="dcterms:W3CDTF">2021-10-11T05:38:31Z</dcterms:modified>
</cp:coreProperties>
</file>