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Double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smaller    </w:t>
      </w:r>
      <w:r>
        <w:t xml:space="preserve">   messy    </w:t>
      </w:r>
      <w:r>
        <w:t xml:space="preserve">   bunny    </w:t>
      </w:r>
      <w:r>
        <w:t xml:space="preserve">   comma    </w:t>
      </w:r>
      <w:r>
        <w:t xml:space="preserve">   possession    </w:t>
      </w:r>
      <w:r>
        <w:t xml:space="preserve">   funny    </w:t>
      </w:r>
      <w:r>
        <w:t xml:space="preserve">   command    </w:t>
      </w:r>
      <w:r>
        <w:t xml:space="preserve">   swimming    </w:t>
      </w:r>
      <w:r>
        <w:t xml:space="preserve">   jogging    </w:t>
      </w:r>
      <w:r>
        <w:t xml:space="preserve">   running    </w:t>
      </w:r>
      <w:r>
        <w:t xml:space="preserve">   stopped    </w:t>
      </w:r>
      <w:r>
        <w:t xml:space="preserve">   happy    </w:t>
      </w:r>
      <w:r>
        <w:t xml:space="preserve">   tree    </w:t>
      </w:r>
      <w:r>
        <w:t xml:space="preserve">   berry    </w:t>
      </w:r>
      <w:r>
        <w:t xml:space="preserve">   poppy    </w:t>
      </w:r>
      <w:r>
        <w:t xml:space="preserve">   puppy    </w:t>
      </w:r>
      <w:r>
        <w:t xml:space="preserve">   pizza    </w:t>
      </w:r>
      <w:r>
        <w:t xml:space="preserve">   Coffee    </w:t>
      </w:r>
      <w:r>
        <w:t xml:space="preserve">   see    </w:t>
      </w:r>
      <w:r>
        <w:t xml:space="preserve">   cooking    </w:t>
      </w:r>
      <w:r>
        <w:t xml:space="preserve">   Moon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Consonants</dc:title>
  <dcterms:created xsi:type="dcterms:W3CDTF">2021-10-11T05:40:05Z</dcterms:created>
  <dcterms:modified xsi:type="dcterms:W3CDTF">2021-10-11T05:40:05Z</dcterms:modified>
</cp:coreProperties>
</file>