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tall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 with a racquet and yellow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little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large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shaped pieces that make a picture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Saying please and thank you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sun is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 or green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</dc:title>
  <dcterms:created xsi:type="dcterms:W3CDTF">2021-10-11T05:40:09Z</dcterms:created>
  <dcterms:modified xsi:type="dcterms:W3CDTF">2021-10-11T05:40:09Z</dcterms:modified>
</cp:coreProperties>
</file>