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GUESS    </w:t>
      </w:r>
      <w:r>
        <w:t xml:space="preserve">   ADDITIONAL    </w:t>
      </w:r>
      <w:r>
        <w:t xml:space="preserve">   CORRECT    </w:t>
      </w:r>
      <w:r>
        <w:t xml:space="preserve">   BETTER    </w:t>
      </w:r>
      <w:r>
        <w:t xml:space="preserve">   OFFERED    </w:t>
      </w:r>
      <w:r>
        <w:t xml:space="preserve">   POSSIBLE    </w:t>
      </w:r>
      <w:r>
        <w:t xml:space="preserve">   NECESSARY    </w:t>
      </w:r>
      <w:r>
        <w:t xml:space="preserve">   APPLICABLE    </w:t>
      </w:r>
      <w:r>
        <w:t xml:space="preserve">   SQUIGGLE    </w:t>
      </w:r>
      <w:r>
        <w:t xml:space="preserve">   LITTLE    </w:t>
      </w:r>
      <w:r>
        <w:t xml:space="preserve">   MIRROR    </w:t>
      </w:r>
      <w:r>
        <w:t xml:space="preserve">   TRESPASS    </w:t>
      </w:r>
      <w:r>
        <w:t xml:space="preserve">   SCRABBLE    </w:t>
      </w:r>
      <w:r>
        <w:t xml:space="preserve">   RATTLE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2021-10-11T05:38:44Z</dcterms:created>
  <dcterms:modified xsi:type="dcterms:W3CDTF">2021-10-11T05:38:44Z</dcterms:modified>
</cp:coreProperties>
</file>