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*CHALLENGING* = Take the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used to decorate birthday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many photographs and old possessions in my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____ person!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 have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*CHALLENGING* = I will be happy with this project when I have finished all the _____ modifications.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*CHALLENGING* = Do you have the correct ____ for this experiment?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like to ____ things like football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conversion from Dollars to Yen was very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 finished your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sorry if I ____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home ____?</w:t>
            </w:r>
          </w:p>
        </w:tc>
      </w:tr>
    </w:tbl>
    <w:p>
      <w:pPr>
        <w:pStyle w:val="WordBankMedium"/>
      </w:pPr>
      <w:r>
        <w:t xml:space="preserve">   Attic    </w:t>
      </w:r>
      <w:r>
        <w:t xml:space="preserve">   Collect    </w:t>
      </w:r>
      <w:r>
        <w:t xml:space="preserve">   Necessary    </w:t>
      </w:r>
      <w:r>
        <w:t xml:space="preserve">   Apparatus    </w:t>
      </w:r>
      <w:r>
        <w:t xml:space="preserve">   Difficult    </w:t>
      </w:r>
      <w:r>
        <w:t xml:space="preserve">   Address    </w:t>
      </w:r>
      <w:r>
        <w:t xml:space="preserve">   Dinner    </w:t>
      </w:r>
      <w:r>
        <w:t xml:space="preserve">   Balloons    </w:t>
      </w:r>
      <w:r>
        <w:t xml:space="preserve">   Dollar    </w:t>
      </w:r>
      <w:r>
        <w:t xml:space="preserve">   Happy    </w:t>
      </w:r>
      <w:r>
        <w:t xml:space="preserve">   Opportunity    </w:t>
      </w:r>
      <w:r>
        <w:t xml:space="preserve">   Embarrass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2021-10-11T05:39:10Z</dcterms:created>
  <dcterms:modified xsi:type="dcterms:W3CDTF">2021-10-11T05:39:10Z</dcterms:modified>
</cp:coreProperties>
</file>