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sorry    </w:t>
      </w:r>
      <w:r>
        <w:t xml:space="preserve">   egg    </w:t>
      </w:r>
      <w:r>
        <w:t xml:space="preserve">   penny    </w:t>
      </w:r>
      <w:r>
        <w:t xml:space="preserve">   bottle    </w:t>
      </w:r>
      <w:r>
        <w:t xml:space="preserve">   bully    </w:t>
      </w:r>
      <w:r>
        <w:t xml:space="preserve">   better    </w:t>
      </w:r>
      <w:r>
        <w:t xml:space="preserve">   kindness    </w:t>
      </w:r>
      <w:r>
        <w:t xml:space="preserve">   puppy    </w:t>
      </w:r>
      <w:r>
        <w:t xml:space="preserve">   ball    </w:t>
      </w:r>
      <w:r>
        <w:t xml:space="preserve">   off    </w:t>
      </w:r>
      <w:r>
        <w:t xml:space="preserve">   soccer    </w:t>
      </w:r>
      <w:r>
        <w:t xml:space="preserve">   basketball    </w:t>
      </w:r>
      <w:r>
        <w:t xml:space="preserve">   little    </w:t>
      </w:r>
      <w:r>
        <w:t xml:space="preserve">   football    </w:t>
      </w:r>
      <w:r>
        <w:t xml:space="preserve">   bell    </w:t>
      </w:r>
      <w:r>
        <w:t xml:space="preserve">   fall    </w:t>
      </w:r>
      <w:r>
        <w:t xml:space="preserve">   less    </w:t>
      </w:r>
      <w:r>
        <w:t xml:space="preserve">   happy    </w:t>
      </w:r>
      <w:r>
        <w:t xml:space="preserve">   pizza    </w:t>
      </w:r>
      <w:r>
        <w:t xml:space="preserve">   attitude    </w:t>
      </w:r>
      <w:r>
        <w:t xml:space="preserve">   matter    </w:t>
      </w:r>
      <w:r>
        <w:t xml:space="preserve">   skill    </w:t>
      </w:r>
      <w:r>
        <w:t xml:space="preserve">   mass    </w:t>
      </w:r>
      <w:r>
        <w:t xml:space="preserve">   small    </w:t>
      </w:r>
      <w:r>
        <w:t xml:space="preserve">   all    </w:t>
      </w:r>
      <w:r>
        <w:t xml:space="preserve">   fill    </w:t>
      </w:r>
      <w:r>
        <w:t xml:space="preserve">   mall    </w:t>
      </w:r>
      <w:r>
        <w:t xml:space="preserve">   call    </w:t>
      </w:r>
      <w:r>
        <w:t xml:space="preserve">   common    </w:t>
      </w:r>
      <w:r>
        <w:t xml:space="preserve">   tomorrow    </w:t>
      </w:r>
      <w:r>
        <w:t xml:space="preserve">   kiss    </w:t>
      </w:r>
      <w:r>
        <w:t xml:space="preserve">   miss    </w:t>
      </w:r>
      <w:r>
        <w:t xml:space="preserve">   tall    </w:t>
      </w:r>
      <w:r>
        <w:t xml:space="preserve">   supply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 </dc:title>
  <dcterms:created xsi:type="dcterms:W3CDTF">2021-10-11T05:39:18Z</dcterms:created>
  <dcterms:modified xsi:type="dcterms:W3CDTF">2021-10-11T05:39:18Z</dcterms:modified>
</cp:coreProperties>
</file>