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Consonants, final -le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mumble    </w:t>
      </w:r>
      <w:r>
        <w:t xml:space="preserve">   battle    </w:t>
      </w:r>
      <w:r>
        <w:t xml:space="preserve">   temple    </w:t>
      </w:r>
      <w:r>
        <w:t xml:space="preserve">   settle    </w:t>
      </w:r>
      <w:r>
        <w:t xml:space="preserve">   simple    </w:t>
      </w:r>
      <w:r>
        <w:t xml:space="preserve">   giggle    </w:t>
      </w:r>
      <w:r>
        <w:t xml:space="preserve">   ankle    </w:t>
      </w:r>
      <w:r>
        <w:t xml:space="preserve">   jungle    </w:t>
      </w:r>
      <w:r>
        <w:t xml:space="preserve">   kettle    </w:t>
      </w:r>
      <w:r>
        <w:t xml:space="preserve">   snuggle    </w:t>
      </w:r>
      <w:r>
        <w:t xml:space="preserve">   cattle    </w:t>
      </w:r>
      <w:r>
        <w:t xml:space="preserve">   sample    </w:t>
      </w:r>
      <w:r>
        <w:t xml:space="preserve">   bubble    </w:t>
      </w:r>
      <w:r>
        <w:t xml:space="preserve">   middle    </w:t>
      </w:r>
      <w:r>
        <w:t xml:space="preserve">   rattle    </w:t>
      </w:r>
      <w:r>
        <w:t xml:space="preserve">   tickle    </w:t>
      </w:r>
      <w:r>
        <w:t xml:space="preserve">   jumble    </w:t>
      </w:r>
      <w:r>
        <w:t xml:space="preserve">   single    </w:t>
      </w:r>
      <w:r>
        <w:t xml:space="preserve">   pebble    </w:t>
      </w:r>
      <w:r>
        <w:t xml:space="preserve">   bottle,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Consonants, final -le</dc:title>
  <dcterms:created xsi:type="dcterms:W3CDTF">2021-10-11T05:39:16Z</dcterms:created>
  <dcterms:modified xsi:type="dcterms:W3CDTF">2021-10-11T05:39:16Z</dcterms:modified>
</cp:coreProperties>
</file>