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Double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school    </w:t>
      </w:r>
      <w:r>
        <w:t xml:space="preserve">   Diary    </w:t>
      </w:r>
      <w:r>
        <w:t xml:space="preserve">   Naughty    </w:t>
      </w:r>
      <w:r>
        <w:t xml:space="preserve">   Troubled    </w:t>
      </w:r>
      <w:r>
        <w:t xml:space="preserve">   Gummy Worms    </w:t>
      </w:r>
      <w:r>
        <w:t xml:space="preserve">   Creative    </w:t>
      </w:r>
      <w:r>
        <w:t xml:space="preserve">   Scary Movie    </w:t>
      </w:r>
      <w:r>
        <w:t xml:space="preserve">   Double Down    </w:t>
      </w:r>
      <w:r>
        <w:t xml:space="preserve">   Rodrick    </w:t>
      </w:r>
      <w:r>
        <w:t xml:space="preserve">   Rowley Jefferson    </w:t>
      </w:r>
      <w:r>
        <w:t xml:space="preserve">   Halloween    </w:t>
      </w:r>
      <w:r>
        <w:t xml:space="preserve">   Video games    </w:t>
      </w:r>
      <w:r>
        <w:t xml:space="preserve">   Greg Heffley    </w:t>
      </w:r>
      <w:r>
        <w:t xml:space="preserve">   Jeff Kinney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Down </dc:title>
  <dcterms:created xsi:type="dcterms:W3CDTF">2021-10-11T05:39:41Z</dcterms:created>
  <dcterms:modified xsi:type="dcterms:W3CDTF">2021-10-11T05:39:41Z</dcterms:modified>
</cp:coreProperties>
</file>