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gregs mom buy tons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the most popular books at the book 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greg do when his mom took him to 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gregs mom do at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did they leave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greg do with the apples his mom gave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gregs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the guest react to gregs moms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greg do to show his dad he was practicing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gregs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gregs word problem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greg join to go to a girls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greg make the movie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greg do in the music room in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title of the book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does greg think he is on a tv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 gregs mom originally go in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greg do involving a camer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far does greg wanna go in time</w:t>
            </w:r>
          </w:p>
        </w:tc>
      </w:tr>
    </w:tbl>
    <w:p>
      <w:pPr>
        <w:pStyle w:val="WordBankLarge"/>
      </w:pPr>
      <w:r>
        <w:t xml:space="preserve">   Diaryofawimpykid    </w:t>
      </w:r>
      <w:r>
        <w:t xml:space="preserve">   Rodrick    </w:t>
      </w:r>
      <w:r>
        <w:t xml:space="preserve">   movie    </w:t>
      </w:r>
      <w:r>
        <w:t xml:space="preserve">   jointheband    </w:t>
      </w:r>
      <w:r>
        <w:t xml:space="preserve">   rowley    </w:t>
      </w:r>
      <w:r>
        <w:t xml:space="preserve">   The restroom    </w:t>
      </w:r>
      <w:r>
        <w:t xml:space="preserve">   to meet the parents    </w:t>
      </w:r>
      <w:r>
        <w:t xml:space="preserve">   she got out games    </w:t>
      </w:r>
      <w:r>
        <w:t xml:space="preserve">   Ripped his pants    </w:t>
      </w:r>
      <w:r>
        <w:t xml:space="preserve">   greg    </w:t>
      </w:r>
      <w:r>
        <w:t xml:space="preserve">   Very good    </w:t>
      </w:r>
      <w:r>
        <w:t xml:space="preserve">   put on a youtube video    </w:t>
      </w:r>
      <w:r>
        <w:t xml:space="preserve">   acted like he was a young genius    </w:t>
      </w:r>
      <w:r>
        <w:t xml:space="preserve">   one hundred years    </w:t>
      </w:r>
      <w:r>
        <w:t xml:space="preserve">   yes    </w:t>
      </w:r>
      <w:r>
        <w:t xml:space="preserve">   champs    </w:t>
      </w:r>
      <w:r>
        <w:t xml:space="preserve">   spineticklers    </w:t>
      </w:r>
      <w:r>
        <w:t xml:space="preserve">   threw them away    </w:t>
      </w:r>
      <w:r>
        <w:t xml:space="preserve">   killer worms    </w:t>
      </w:r>
      <w:r>
        <w:t xml:space="preserve">   tons of national poetry books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Down</dc:title>
  <dcterms:created xsi:type="dcterms:W3CDTF">2021-10-11T05:39:58Z</dcterms:created>
  <dcterms:modified xsi:type="dcterms:W3CDTF">2021-10-11T05:39:58Z</dcterms:modified>
</cp:coreProperties>
</file>