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Dutch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Animated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stuff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quiet or calm someone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a pick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Interrupt or break into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propose something is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mix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diamond or ruby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Trip on a big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determine an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special from a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place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Purple mark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complete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play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a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 something is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direction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Dutch Crossword Puzzle</dc:title>
  <dcterms:created xsi:type="dcterms:W3CDTF">2021-10-11T05:38:47Z</dcterms:created>
  <dcterms:modified xsi:type="dcterms:W3CDTF">2021-10-11T05:38:47Z</dcterms:modified>
</cp:coreProperties>
</file>