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Dutch Word Scramble </w:t>
      </w:r>
    </w:p>
    <w:p>
      <w:pPr>
        <w:pStyle w:val="Questions"/>
      </w:pPr>
      <w:r>
        <w:t xml:space="preserve">1. PUMJ EORP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NREUSRT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EENTR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HYRTHM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NIMTIG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MRA LISRCCE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MUJPNIG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NWISGGNI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Dutch Word Scramble </dc:title>
  <dcterms:created xsi:type="dcterms:W3CDTF">2021-10-11T05:39:05Z</dcterms:created>
  <dcterms:modified xsi:type="dcterms:W3CDTF">2021-10-11T05:39:05Z</dcterms:modified>
</cp:coreProperties>
</file>