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Dutch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H20, O2, and H2 are examples of this on the period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grade class memorized the Declaration of Independence and presented it at the assembly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stronger and older student is playing in the gaga ball pit, the younger and smaller student might experience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jobs require the workers to wear all the same color and style of clothing; example = police officer or firefighter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morning there is a warmup on your desk; this is considered a classroom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feel that life is a battle against whose the best and are always going head to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time you beat one level, you are showing you have the ability to move further with the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duet didn't miss a beat with the words or beat because they were in....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twins that look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cooking show finds the very best chefs in the country; that have perfected the art of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Dutch</dc:title>
  <dcterms:created xsi:type="dcterms:W3CDTF">2021-10-11T05:39:12Z</dcterms:created>
  <dcterms:modified xsi:type="dcterms:W3CDTF">2021-10-11T05:39:12Z</dcterms:modified>
</cp:coreProperties>
</file>