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Fudge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pins and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real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worthless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he's from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__________________________ DC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just happen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isn"t talking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annoying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Bureau of ___________________ and Engraving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 of like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Judy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Fudge 1</dc:title>
  <dcterms:created xsi:type="dcterms:W3CDTF">2021-10-11T05:39:01Z</dcterms:created>
  <dcterms:modified xsi:type="dcterms:W3CDTF">2021-10-11T05:39:01Z</dcterms:modified>
</cp:coreProperties>
</file>