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Fudge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Fauna    </w:t>
      </w:r>
      <w:r>
        <w:t xml:space="preserve">   Flora    </w:t>
      </w:r>
      <w:r>
        <w:t xml:space="preserve">   Eudora    </w:t>
      </w:r>
      <w:r>
        <w:t xml:space="preserve">   Ann    </w:t>
      </w:r>
      <w:r>
        <w:t xml:space="preserve">   Warren    </w:t>
      </w:r>
      <w:r>
        <w:t xml:space="preserve">   Beauties    </w:t>
      </w:r>
      <w:r>
        <w:t xml:space="preserve">   Howie    </w:t>
      </w:r>
      <w:r>
        <w:t xml:space="preserve">   Peter    </w:t>
      </w:r>
      <w:r>
        <w:t xml:space="preserve">   Fudge    </w:t>
      </w:r>
      <w:r>
        <w:t xml:space="preserve">   money    </w:t>
      </w:r>
      <w:r>
        <w:t xml:space="preserve">   Mini    </w:t>
      </w:r>
      <w:r>
        <w:t xml:space="preserve">   Hatcher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Fudge</dc:title>
  <dcterms:created xsi:type="dcterms:W3CDTF">2021-10-11T05:39:43Z</dcterms:created>
  <dcterms:modified xsi:type="dcterms:W3CDTF">2021-10-11T05:39:43Z</dcterms:modified>
</cp:coreProperties>
</file>