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Fudge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oliva osterman    </w:t>
      </w:r>
      <w:r>
        <w:t xml:space="preserve">   mrs.osterman    </w:t>
      </w:r>
      <w:r>
        <w:t xml:space="preserve">   rosie    </w:t>
      </w:r>
      <w:r>
        <w:t xml:space="preserve">   uncle Feather    </w:t>
      </w:r>
      <w:r>
        <w:t xml:space="preserve">   sheila    </w:t>
      </w:r>
      <w:r>
        <w:t xml:space="preserve">   melissa    </w:t>
      </w:r>
      <w:r>
        <w:t xml:space="preserve">   turtle    </w:t>
      </w:r>
      <w:r>
        <w:t xml:space="preserve">   tootsie    </w:t>
      </w:r>
      <w:r>
        <w:t xml:space="preserve">   money    </w:t>
      </w:r>
      <w:r>
        <w:t xml:space="preserve">   dad    </w:t>
      </w:r>
      <w:r>
        <w:t xml:space="preserve">   mom    </w:t>
      </w:r>
      <w:r>
        <w:t xml:space="preserve">   grandma    </w:t>
      </w:r>
      <w:r>
        <w:t xml:space="preserve">   jimmy    </w:t>
      </w:r>
      <w:r>
        <w:t xml:space="preserve">   pete    </w:t>
      </w:r>
      <w:r>
        <w:t xml:space="preserve">   fudge    </w:t>
      </w:r>
      <w:r>
        <w:t xml:space="preserve">   Fudge Bucks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Fudge</dc:title>
  <dcterms:created xsi:type="dcterms:W3CDTF">2021-10-11T05:38:38Z</dcterms:created>
  <dcterms:modified xsi:type="dcterms:W3CDTF">2021-10-11T05:38:38Z</dcterms:modified>
</cp:coreProperties>
</file>