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Double Fudge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New York    </w:t>
      </w:r>
      <w:r>
        <w:t xml:space="preserve">   Mini Fudge    </w:t>
      </w:r>
      <w:r>
        <w:t xml:space="preserve">   Farely Drexel    </w:t>
      </w:r>
      <w:r>
        <w:t xml:space="preserve">   Richie    </w:t>
      </w:r>
      <w:r>
        <w:t xml:space="preserve">   Jimmy    </w:t>
      </w:r>
      <w:r>
        <w:t xml:space="preserve">   Money    </w:t>
      </w:r>
      <w:r>
        <w:t xml:space="preserve">   Tootsie    </w:t>
      </w:r>
      <w:r>
        <w:t xml:space="preserve">   Uncle Feather    </w:t>
      </w:r>
      <w:r>
        <w:t xml:space="preserve">   Fudge Bucks    </w:t>
      </w:r>
      <w:r>
        <w:t xml:space="preserve">   Sheila    </w:t>
      </w:r>
      <w:r>
        <w:t xml:space="preserve">   Peter    </w:t>
      </w:r>
      <w:r>
        <w:t xml:space="preserve">   Fudge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Fudge </dc:title>
  <dcterms:created xsi:type="dcterms:W3CDTF">2021-10-11T05:38:56Z</dcterms:created>
  <dcterms:modified xsi:type="dcterms:W3CDTF">2021-10-11T05:38:56Z</dcterms:modified>
</cp:coreProperties>
</file>