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Helix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Eli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Eli's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Eli's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best describes how Eli felt at first about the connection between his boss and his moms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lived in a nursing home because of a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Eli feel before he meets Dr.Wyatt?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Kayla Matheson is a result of...?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Eli attracted to at his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disease Eli's mom had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Eli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Eli call his girlfriend for short?</w:t>
            </w:r>
          </w:p>
        </w:tc>
      </w:tr>
    </w:tbl>
    <w:p>
      <w:pPr>
        <w:pStyle w:val="WordBankMedium"/>
      </w:pPr>
      <w:r>
        <w:t xml:space="preserve">   Eli samuels    </w:t>
      </w:r>
      <w:r>
        <w:t xml:space="preserve">   Jonathan Samuels    </w:t>
      </w:r>
      <w:r>
        <w:t xml:space="preserve">   Dr.QuincyWyatt    </w:t>
      </w:r>
      <w:r>
        <w:t xml:space="preserve">   Vivian Fadiman    </w:t>
      </w:r>
      <w:r>
        <w:t xml:space="preserve">   Kayla Matheson    </w:t>
      </w:r>
      <w:r>
        <w:t xml:space="preserve">   Ava Samuels    </w:t>
      </w:r>
      <w:r>
        <w:t xml:space="preserve">   Viv    </w:t>
      </w:r>
      <w:r>
        <w:t xml:space="preserve">   confused    </w:t>
      </w:r>
      <w:r>
        <w:t xml:space="preserve">   Double Helix    </w:t>
      </w:r>
      <w:r>
        <w:t xml:space="preserve">   Larry    </w:t>
      </w:r>
      <w:r>
        <w:t xml:space="preserve">   Biogenetics    </w:t>
      </w:r>
      <w:r>
        <w:t xml:space="preserve">   anxious     </w:t>
      </w:r>
      <w:r>
        <w:t xml:space="preserve">   Huntingtons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Helix Characters</dc:title>
  <dcterms:created xsi:type="dcterms:W3CDTF">2021-10-11T05:39:32Z</dcterms:created>
  <dcterms:modified xsi:type="dcterms:W3CDTF">2021-10-11T05:39:32Z</dcterms:modified>
</cp:coreProperties>
</file>