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Double Identity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Bethany's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Bethany has never heard of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Bethany's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Confused as to time or place; out of touch.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or relating to hypnosis or hypnotism.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Bethany's aunt and a main character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see, get knowledge of, learn of, find, or find out; gain sight or knowledge of (something previously unseen or unknown).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setting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cell, cell product, or organism that is genetically identical to the unit or individual from which it was derived. A population of identical units, cells, or individuals that derive from the same ancestral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is skilled in relating stories and anecdotes interestingly.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disappear from sight, especially quickly; become invisible.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the character of a traitor; treacherous; perfidious. Characteristic of a traitor.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or characterized by egotism. Given to talking about oneself; vain; boastful; opinionated.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antagonist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react or respond more strongly than is necessary or appropriate.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For the most part; almost wholly; just about.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Characterized by the presence of haze; misty. Lacking distinctness or clarity; vague; indefinite; obscure; confused.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Bethany's cousin and a main character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or requiring a sitting posture.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Identity Crossword </dc:title>
  <dcterms:created xsi:type="dcterms:W3CDTF">2021-10-11T05:38:25Z</dcterms:created>
  <dcterms:modified xsi:type="dcterms:W3CDTF">2021-10-11T05:38:25Z</dcterms:modified>
</cp:coreProperties>
</file>