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Jeopardy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dungarees    </w:t>
      </w:r>
      <w:r>
        <w:t xml:space="preserve">   ring    </w:t>
      </w:r>
      <w:r>
        <w:t xml:space="preserve">   watch    </w:t>
      </w:r>
      <w:r>
        <w:t xml:space="preserve">   children    </w:t>
      </w:r>
      <w:r>
        <w:t xml:space="preserve">   caboose    </w:t>
      </w:r>
      <w:r>
        <w:t xml:space="preserve">   doctor    </w:t>
      </w:r>
      <w:r>
        <w:t xml:space="preserve">   pick    </w:t>
      </w:r>
      <w:r>
        <w:t xml:space="preserve">   shovel    </w:t>
      </w:r>
      <w:r>
        <w:t xml:space="preserve">   horse    </w:t>
      </w:r>
      <w:r>
        <w:t xml:space="preserve">   hoosegow    </w:t>
      </w:r>
      <w:r>
        <w:t xml:space="preserve">   jail    </w:t>
      </w:r>
      <w:r>
        <w:t xml:space="preserve">   saloon    </w:t>
      </w:r>
      <w:r>
        <w:t xml:space="preserve">   store    </w:t>
      </w:r>
      <w:r>
        <w:t xml:space="preserve">   general    </w:t>
      </w:r>
      <w:r>
        <w:t xml:space="preserve">   mercantile    </w:t>
      </w:r>
      <w:r>
        <w:t xml:space="preserve">   cowboy    </w:t>
      </w:r>
      <w:r>
        <w:t xml:space="preserve">   sheriff    </w:t>
      </w:r>
      <w:r>
        <w:t xml:space="preserve">   stick    </w:t>
      </w:r>
      <w:r>
        <w:t xml:space="preserve">   walking    </w:t>
      </w:r>
      <w:r>
        <w:t xml:space="preserve">   shack    </w:t>
      </w:r>
      <w:r>
        <w:t xml:space="preserve">   cooking    </w:t>
      </w:r>
      <w:r>
        <w:t xml:space="preserve">   mules    </w:t>
      </w:r>
      <w:r>
        <w:t xml:space="preserve">   marriage    </w:t>
      </w:r>
      <w:r>
        <w:t xml:space="preserve">   train    </w:t>
      </w:r>
      <w:r>
        <w:t xml:space="preserve">   murder    </w:t>
      </w:r>
      <w:r>
        <w:t xml:space="preserve">   mining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Jeopardy Word Search</dc:title>
  <dcterms:created xsi:type="dcterms:W3CDTF">2021-10-11T05:39:49Z</dcterms:created>
  <dcterms:modified xsi:type="dcterms:W3CDTF">2021-10-11T05:39:49Z</dcterms:modified>
</cp:coreProperties>
</file>