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Double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worry    </w:t>
      </w:r>
      <w:r>
        <w:t xml:space="preserve">   exxon    </w:t>
      </w:r>
      <w:r>
        <w:t xml:space="preserve">   boss    </w:t>
      </w:r>
      <w:r>
        <w:t xml:space="preserve">   bunny    </w:t>
      </w:r>
      <w:r>
        <w:t xml:space="preserve">   ballot    </w:t>
      </w:r>
      <w:r>
        <w:t xml:space="preserve">   mommy    </w:t>
      </w:r>
      <w:r>
        <w:t xml:space="preserve">   success    </w:t>
      </w:r>
      <w:r>
        <w:t xml:space="preserve">   pizza    </w:t>
      </w:r>
      <w:r>
        <w:t xml:space="preserve">   office    </w:t>
      </w:r>
      <w:r>
        <w:t xml:space="preserve">   savvy    </w:t>
      </w:r>
      <w:r>
        <w:t xml:space="preserve">   nanny    </w:t>
      </w:r>
      <w:r>
        <w:t xml:space="preserve">   putter    </w:t>
      </w:r>
      <w:r>
        <w:t xml:space="preserve">   hurry    </w:t>
      </w:r>
      <w:r>
        <w:t xml:space="preserve">   ball    </w:t>
      </w:r>
      <w:r>
        <w:t xml:space="preserve">   hitchhiker    </w:t>
      </w:r>
      <w:r>
        <w:t xml:space="preserve">   bazaar    </w:t>
      </w:r>
      <w:r>
        <w:t xml:space="preserve">   hawaii    </w:t>
      </w:r>
      <w:r>
        <w:t xml:space="preserve">   bubble    </w:t>
      </w:r>
      <w:r>
        <w:t xml:space="preserve">   bookkeeper    </w:t>
      </w:r>
      <w:r>
        <w:t xml:space="preserve">   skiing    </w:t>
      </w:r>
      <w:r>
        <w:t xml:space="preserve">   bobby    </w:t>
      </w:r>
      <w:r>
        <w:t xml:space="preserve">   vacuum    </w:t>
      </w:r>
      <w:r>
        <w:t xml:space="preserve">   happy    </w:t>
      </w:r>
      <w:r>
        <w:t xml:space="preserve">   ballet    </w:t>
      </w:r>
      <w:r>
        <w:t xml:space="preserve">   egg    </w:t>
      </w:r>
      <w:r>
        <w:t xml:space="preserve">   puzzle    </w:t>
      </w:r>
      <w:r>
        <w:t xml:space="preserve">   fluffy    </w:t>
      </w:r>
      <w:r>
        <w:t xml:space="preserve">   apple    </w:t>
      </w:r>
      <w:r>
        <w:t xml:space="preserve">   deed    </w:t>
      </w:r>
      <w:r>
        <w:t xml:space="preserve">   berry    </w:t>
      </w:r>
      <w:r>
        <w:t xml:space="preserve">   roommate    </w:t>
      </w:r>
      <w:r>
        <w:t xml:space="preserve">   college    </w:t>
      </w:r>
      <w:r>
        <w:t xml:space="preserve">   book    </w:t>
      </w:r>
      <w:r>
        <w:t xml:space="preserve">   cool    </w:t>
      </w:r>
      <w:r>
        <w:t xml:space="preserve">   batter    </w:t>
      </w:r>
      <w:r>
        <w:t xml:space="preserve">   seed    </w:t>
      </w:r>
      <w:r>
        <w:t xml:space="preserve">   butter    </w:t>
      </w:r>
      <w:r>
        <w:t xml:space="preserve">   beef    </w:t>
      </w:r>
      <w:r>
        <w:t xml:space="preserve">   bathhouse    </w:t>
      </w:r>
      <w:r>
        <w:t xml:space="preserve">   giggle    </w:t>
      </w:r>
      <w:r>
        <w:t xml:space="preserve">   sassy    </w:t>
      </w:r>
      <w:r>
        <w:t xml:space="preserve">   doll    </w:t>
      </w:r>
      <w:r>
        <w:t xml:space="preserve">   daddy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Letter Words</dc:title>
  <dcterms:created xsi:type="dcterms:W3CDTF">2021-10-11T05:39:36Z</dcterms:created>
  <dcterms:modified xsi:type="dcterms:W3CDTF">2021-10-11T05:39:36Z</dcterms:modified>
</cp:coreProperties>
</file>