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Double Letter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exert force on something 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to consider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amount of something that will occupy all the space in a 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or thing that achieves desired aims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skeleton of a person's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one-piece garment that covers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steep rock face at the end of sea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continuous humming or murmuring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object that is metal and is shaped like a inverted 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mark or object formed by two intersecting lines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Double Letter </dc:title>
  <dcterms:created xsi:type="dcterms:W3CDTF">2021-10-11T05:38:59Z</dcterms:created>
  <dcterms:modified xsi:type="dcterms:W3CDTF">2021-10-11T05:38:59Z</dcterms:modified>
</cp:coreProperties>
</file>