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Letters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owl    </w:t>
      </w:r>
      <w:r>
        <w:t xml:space="preserve">   brownie    </w:t>
      </w:r>
      <w:r>
        <w:t xml:space="preserve">   power    </w:t>
      </w:r>
      <w:r>
        <w:t xml:space="preserve">   gown    </w:t>
      </w:r>
      <w:r>
        <w:t xml:space="preserve">   growl    </w:t>
      </w:r>
      <w:r>
        <w:t xml:space="preserve">   now    </w:t>
      </w:r>
      <w:r>
        <w:t xml:space="preserve">   how    </w:t>
      </w:r>
      <w:r>
        <w:t xml:space="preserve">   chow    </w:t>
      </w:r>
      <w:r>
        <w:t xml:space="preserve">   brow    </w:t>
      </w:r>
      <w:r>
        <w:t xml:space="preserve">   allow    </w:t>
      </w:r>
      <w:r>
        <w:t xml:space="preserve">   Town    </w:t>
      </w:r>
      <w:r>
        <w:t xml:space="preserve">   Down    </w:t>
      </w:r>
      <w:r>
        <w:t xml:space="preserve">   Cow    </w:t>
      </w:r>
      <w:r>
        <w:t xml:space="preserve">   Bow    </w:t>
      </w:r>
      <w:r>
        <w:t xml:space="preserve">   Clown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Letters OW</dc:title>
  <dcterms:created xsi:type="dcterms:W3CDTF">2021-10-11T05:39:21Z</dcterms:created>
  <dcterms:modified xsi:type="dcterms:W3CDTF">2021-10-11T05:39:21Z</dcterms:modified>
</cp:coreProperties>
</file>