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Letters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Rubbing hard with a brush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assume something without knowing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reflective surface that you can see yourself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cheer after a performance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vanish completely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feeling of being let down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Accosted by the police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Plodding or walking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day after today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challenging </w:t>
            </w:r>
          </w:p>
        </w:tc>
      </w:tr>
    </w:tbl>
    <w:p>
      <w:pPr>
        <w:pStyle w:val="WordBankSmall"/>
      </w:pPr>
      <w:r>
        <w:t xml:space="preserve">   tomorrow     </w:t>
      </w:r>
      <w:r>
        <w:t xml:space="preserve">   Suppose     </w:t>
      </w:r>
      <w:r>
        <w:t xml:space="preserve">   scrubbing     </w:t>
      </w:r>
      <w:r>
        <w:t xml:space="preserve">   mirror     </w:t>
      </w:r>
      <w:r>
        <w:t xml:space="preserve">   arrested     </w:t>
      </w:r>
      <w:r>
        <w:t xml:space="preserve">   difficult     </w:t>
      </w:r>
      <w:r>
        <w:t xml:space="preserve">   applaud     </w:t>
      </w:r>
      <w:r>
        <w:t xml:space="preserve">   disappear     </w:t>
      </w:r>
      <w:r>
        <w:t xml:space="preserve">   stepping     </w:t>
      </w:r>
      <w:r>
        <w:t xml:space="preserve">   disappointed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Letters </dc:title>
  <dcterms:created xsi:type="dcterms:W3CDTF">2021-10-11T05:39:14Z</dcterms:created>
  <dcterms:modified xsi:type="dcterms:W3CDTF">2021-10-11T05:39:14Z</dcterms:modified>
</cp:coreProperties>
</file>