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Lung Transplant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giving body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break in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getting body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getting body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putting a breathing tube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into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 pipe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Lung Transplant </dc:title>
  <dcterms:created xsi:type="dcterms:W3CDTF">2021-10-11T05:39:36Z</dcterms:created>
  <dcterms:modified xsi:type="dcterms:W3CDTF">2021-10-11T05:39:36Z</dcterms:modified>
</cp:coreProperties>
</file>