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Double Negative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art Double Negative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a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years it took Heizer to create Double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Land Art located in New Mexico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Heizer was born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artist of Double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Art of Utah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 Art created by Nancy Holt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Location of Double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Heizer's Border Collie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Negative</dc:title>
  <dcterms:created xsi:type="dcterms:W3CDTF">2021-10-11T05:39:06Z</dcterms:created>
  <dcterms:modified xsi:type="dcterms:W3CDTF">2021-10-11T05:39:06Z</dcterms:modified>
</cp:coreProperties>
</file>