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moose    </w:t>
      </w:r>
      <w:r>
        <w:t xml:space="preserve">   choose    </w:t>
      </w:r>
      <w:r>
        <w:t xml:space="preserve">   bloom    </w:t>
      </w:r>
      <w:r>
        <w:t xml:space="preserve">   stool    </w:t>
      </w:r>
      <w:r>
        <w:t xml:space="preserve">   scoot    </w:t>
      </w:r>
      <w:r>
        <w:t xml:space="preserve">   tooth    </w:t>
      </w:r>
      <w:r>
        <w:t xml:space="preserve">   school    </w:t>
      </w:r>
      <w:r>
        <w:t xml:space="preserve">   smooth    </w:t>
      </w:r>
      <w:r>
        <w:t xml:space="preserve">   goose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OO words</dc:title>
  <dcterms:created xsi:type="dcterms:W3CDTF">2021-10-11T05:39:56Z</dcterms:created>
  <dcterms:modified xsi:type="dcterms:W3CDTF">2021-10-11T05:39:56Z</dcterms:modified>
</cp:coreProperties>
</file>