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Double Take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irked    </w:t>
      </w:r>
      <w:r>
        <w:t xml:space="preserve">   imposter    </w:t>
      </w:r>
      <w:r>
        <w:t xml:space="preserve">   tedious    </w:t>
      </w:r>
      <w:r>
        <w:t xml:space="preserve">   grueling    </w:t>
      </w:r>
      <w:r>
        <w:t xml:space="preserve">   shun    </w:t>
      </w:r>
      <w:r>
        <w:t xml:space="preserve">   embarrassed    </w:t>
      </w:r>
      <w:r>
        <w:t xml:space="preserve">   simplicity    </w:t>
      </w:r>
      <w:r>
        <w:t xml:space="preserve">   curious    </w:t>
      </w:r>
      <w:r>
        <w:t xml:space="preserve">   spoiled    </w:t>
      </w:r>
      <w:r>
        <w:t xml:space="preserve">   stubborn    </w:t>
      </w:r>
      <w:r>
        <w:t xml:space="preserve">   satisfying    </w:t>
      </w:r>
      <w:r>
        <w:t xml:space="preserve">   bumpkin    </w:t>
      </w:r>
      <w:r>
        <w:t xml:space="preserve">   upholstered    </w:t>
      </w:r>
      <w:r>
        <w:t xml:space="preserve">   rumspringa    </w:t>
      </w:r>
      <w:r>
        <w:t xml:space="preserve">   kapp    </w:t>
      </w:r>
      <w:r>
        <w:t xml:space="preserve">   grimy    </w:t>
      </w:r>
      <w:r>
        <w:t xml:space="preserve">   glistened    </w:t>
      </w:r>
      <w:r>
        <w:t xml:space="preserve">   proclaimed    </w:t>
      </w:r>
      <w:r>
        <w:t xml:space="preserve">   amusement    </w:t>
      </w:r>
      <w:r>
        <w:t xml:space="preserve">   irrepressible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Take Vocab</dc:title>
  <dcterms:created xsi:type="dcterms:W3CDTF">2021-10-11T05:38:32Z</dcterms:created>
  <dcterms:modified xsi:type="dcterms:W3CDTF">2021-10-11T05:38:32Z</dcterms:modified>
</cp:coreProperties>
</file>