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Trouble</w:t>
      </w:r>
    </w:p>
    <w:p>
      <w:pPr>
        <w:pStyle w:val="Questions"/>
      </w:pPr>
      <w:r>
        <w:t xml:space="preserve">1. VDAWE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RPPEODD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SLDMEI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TSOPDPE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ADELCL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DEBGRBA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ELYDLE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LIEDV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ETHDCTA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SUESPOPD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ASDESP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PEDPOH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NPNLDAE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IELFDL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PEPDKSI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Trouble</dc:title>
  <dcterms:created xsi:type="dcterms:W3CDTF">2021-10-11T05:39:00Z</dcterms:created>
  <dcterms:modified xsi:type="dcterms:W3CDTF">2021-10-11T05:39:00Z</dcterms:modified>
</cp:coreProperties>
</file>