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Double Vision </w:t>
      </w:r>
    </w:p>
    <w:p>
      <w:pPr>
        <w:pStyle w:val="Questions"/>
      </w:pPr>
      <w:r>
        <w:t xml:space="preserve">1. OLEV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DOG EANRGIF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TEERP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CINUOELSRO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IVOSIN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LEGRINOI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GREDNE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DGRUNAOKCB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AECR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HYOL ISTPIR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LTIESGEN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EWJS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ODGO ENWS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OLD ASENMETTT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ODOF ISESCTTINROR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16. ODSG WLSA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ELNAC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LANENCU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Double Vision </dc:title>
  <dcterms:created xsi:type="dcterms:W3CDTF">2021-10-11T05:39:23Z</dcterms:created>
  <dcterms:modified xsi:type="dcterms:W3CDTF">2021-10-11T05:39:23Z</dcterms:modified>
</cp:coreProperties>
</file>