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thorn    </w:t>
      </w:r>
      <w:r>
        <w:t xml:space="preserve">   torn    </w:t>
      </w:r>
      <w:r>
        <w:t xml:space="preserve">   corn    </w:t>
      </w:r>
      <w:r>
        <w:t xml:space="preserve">   more    </w:t>
      </w:r>
      <w:r>
        <w:t xml:space="preserve">   for    </w:t>
      </w:r>
      <w:r>
        <w:t xml:space="preserve">   fern    </w:t>
      </w:r>
      <w:r>
        <w:t xml:space="preserve">   her    </w:t>
      </w:r>
      <w:r>
        <w:t xml:space="preserve">   churn    </w:t>
      </w:r>
      <w:r>
        <w:t xml:space="preserve">   burn    </w:t>
      </w:r>
      <w:r>
        <w:t xml:space="preserve">   girl    </w:t>
      </w:r>
      <w:r>
        <w:t xml:space="preserve">   bird    </w:t>
      </w:r>
      <w:r>
        <w:t xml:space="preserve">   far    </w:t>
      </w:r>
      <w:r>
        <w:t xml:space="preserve">   car    </w:t>
      </w:r>
      <w:r>
        <w:t xml:space="preserve">   are    </w:t>
      </w:r>
      <w:r>
        <w:t xml:space="preserve">   float    </w:t>
      </w:r>
      <w:r>
        <w:t xml:space="preserve">   coat    </w:t>
      </w:r>
      <w:r>
        <w:t xml:space="preserve">   boat    </w:t>
      </w:r>
      <w:r>
        <w:t xml:space="preserve">   oak    </w:t>
      </w:r>
      <w:r>
        <w:t xml:space="preserve">   cloak    </w:t>
      </w:r>
      <w:r>
        <w:t xml:space="preserve">   load    </w:t>
      </w:r>
      <w:r>
        <w:t xml:space="preserve">   toad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Vowels</dc:title>
  <dcterms:created xsi:type="dcterms:W3CDTF">2021-10-11T05:38:23Z</dcterms:created>
  <dcterms:modified xsi:type="dcterms:W3CDTF">2021-10-11T05:38:23Z</dcterms:modified>
</cp:coreProperties>
</file>