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and Half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twenty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 twenty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fifty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forty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thirty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twenty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and Half</dc:title>
  <dcterms:created xsi:type="dcterms:W3CDTF">2021-10-11T05:38:32Z</dcterms:created>
  <dcterms:modified xsi:type="dcterms:W3CDTF">2021-10-11T05:38:32Z</dcterms:modified>
</cp:coreProperties>
</file>