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add 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fluffy    </w:t>
      </w:r>
      <w:r>
        <w:t xml:space="preserve">   foggy    </w:t>
      </w:r>
      <w:r>
        <w:t xml:space="preserve">   yummy    </w:t>
      </w:r>
      <w:r>
        <w:t xml:space="preserve">   sunny    </w:t>
      </w:r>
      <w:r>
        <w:t xml:space="preserve">   muddy    </w:t>
      </w:r>
      <w:r>
        <w:t xml:space="preserve">   runny    </w:t>
      </w:r>
      <w:r>
        <w:t xml:space="preserve">   funny    </w:t>
      </w:r>
      <w:r>
        <w:t xml:space="preserve">   saggy    </w:t>
      </w:r>
      <w:r>
        <w:t xml:space="preserve">   dotty    </w:t>
      </w:r>
      <w:r>
        <w:t xml:space="preserve">   boggy    </w:t>
      </w:r>
      <w:r>
        <w:t xml:space="preserve">   nutty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add y </dc:title>
  <dcterms:created xsi:type="dcterms:W3CDTF">2021-10-11T05:38:46Z</dcterms:created>
  <dcterms:modified xsi:type="dcterms:W3CDTF">2021-10-11T05:38:46Z</dcterms:modified>
</cp:coreProperties>
</file>