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consonant ed word find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dropped    </w:t>
      </w:r>
      <w:r>
        <w:t xml:space="preserve">   stopped    </w:t>
      </w:r>
      <w:r>
        <w:t xml:space="preserve">   clapped    </w:t>
      </w:r>
      <w:r>
        <w:t xml:space="preserve">   sipped    </w:t>
      </w:r>
      <w:r>
        <w:t xml:space="preserve">   betted    </w:t>
      </w:r>
      <w:r>
        <w:t xml:space="preserve">   matted    </w:t>
      </w:r>
      <w:r>
        <w:t xml:space="preserve">   sagged    </w:t>
      </w:r>
      <w:r>
        <w:t xml:space="preserve">   pegged    </w:t>
      </w:r>
      <w:r>
        <w:t xml:space="preserve">   petted    </w:t>
      </w:r>
      <w:r>
        <w:t xml:space="preserve">   napped    </w:t>
      </w:r>
      <w:r>
        <w:t xml:space="preserve">   netted    </w:t>
      </w:r>
      <w:r>
        <w:t xml:space="preserve">   popped    </w:t>
      </w:r>
      <w:r>
        <w:t xml:space="preserve">   tagged    </w:t>
      </w:r>
      <w:r>
        <w:t xml:space="preserve">   gutted    </w:t>
      </w:r>
      <w:r>
        <w:t xml:space="preserve">   mapped    </w:t>
      </w:r>
      <w:r>
        <w:t xml:space="preserve">   ripped    </w:t>
      </w:r>
      <w:r>
        <w:t xml:space="preserve">   tapped    </w:t>
      </w:r>
      <w:r>
        <w:t xml:space="preserve">   bagged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consonant ed word find </dc:title>
  <dcterms:created xsi:type="dcterms:W3CDTF">2021-10-11T05:39:56Z</dcterms:created>
  <dcterms:modified xsi:type="dcterms:W3CDTF">2021-10-11T05:39:56Z</dcterms:modified>
</cp:coreProperties>
</file>