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 -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gull    </w:t>
      </w:r>
      <w:r>
        <w:t xml:space="preserve">   bill    </w:t>
      </w:r>
      <w:r>
        <w:t xml:space="preserve">   still    </w:t>
      </w:r>
      <w:r>
        <w:t xml:space="preserve">   kill    </w:t>
      </w:r>
      <w:r>
        <w:t xml:space="preserve">   sell    </w:t>
      </w:r>
      <w:r>
        <w:t xml:space="preserve">   hall    </w:t>
      </w:r>
      <w:r>
        <w:t xml:space="preserve">   bell    </w:t>
      </w:r>
      <w:r>
        <w:t xml:space="preserve">   will    </w:t>
      </w:r>
      <w:r>
        <w:t xml:space="preserve">   wall    </w:t>
      </w:r>
      <w:r>
        <w:t xml:space="preserve">   pill    </w:t>
      </w:r>
      <w:r>
        <w:t xml:space="preserve">   mall    </w:t>
      </w:r>
      <w:r>
        <w:t xml:space="preserve">   tall    </w:t>
      </w:r>
      <w:r>
        <w:t xml:space="preserve">   fell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 - ll</dc:title>
  <dcterms:created xsi:type="dcterms:W3CDTF">2021-10-11T05:39:28Z</dcterms:created>
  <dcterms:modified xsi:type="dcterms:W3CDTF">2021-10-11T05:39:28Z</dcterms:modified>
</cp:coreProperties>
</file>