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Double consonant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Small"/>
      </w:pPr>
      <w:r>
        <w:t xml:space="preserve">   grass    </w:t>
      </w:r>
      <w:r>
        <w:t xml:space="preserve">   roll    </w:t>
      </w:r>
      <w:r>
        <w:t xml:space="preserve">   kiss    </w:t>
      </w:r>
      <w:r>
        <w:t xml:space="preserve">   mess    </w:t>
      </w:r>
      <w:r>
        <w:t xml:space="preserve">   press    </w:t>
      </w:r>
      <w:r>
        <w:t xml:space="preserve">   fizz    </w:t>
      </w:r>
      <w:r>
        <w:t xml:space="preserve">   jazz    </w:t>
      </w:r>
      <w:r>
        <w:t xml:space="preserve">   fuzz    </w:t>
      </w:r>
      <w:r>
        <w:t xml:space="preserve">   bell    </w:t>
      </w:r>
      <w:r>
        <w:t xml:space="preserve">   doll    </w:t>
      </w:r>
      <w:r>
        <w:t xml:space="preserve">   ball    </w:t>
      </w:r>
      <w:r>
        <w:t xml:space="preserve">   buzz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Double consonant words</dc:title>
  <dcterms:created xsi:type="dcterms:W3CDTF">2021-10-11T05:40:10Z</dcterms:created>
  <dcterms:modified xsi:type="dcterms:W3CDTF">2021-10-11T05:40:10Z</dcterms:modified>
</cp:coreProperties>
</file>