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Double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suppose    </w:t>
      </w:r>
      <w:r>
        <w:t xml:space="preserve">   pressure    </w:t>
      </w:r>
      <w:r>
        <w:t xml:space="preserve">   opposite    </w:t>
      </w:r>
      <w:r>
        <w:t xml:space="preserve">   occasion    </w:t>
      </w:r>
      <w:r>
        <w:t xml:space="preserve">   disappear    </w:t>
      </w:r>
      <w:r>
        <w:t xml:space="preserve">   difficult    </w:t>
      </w:r>
      <w:r>
        <w:t xml:space="preserve">   different    </w:t>
      </w:r>
      <w:r>
        <w:t xml:space="preserve">   arrive    </w:t>
      </w:r>
      <w:r>
        <w:t xml:space="preserve">   appear    </w:t>
      </w:r>
      <w:r>
        <w:t xml:space="preserve">  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consonants</dc:title>
  <dcterms:created xsi:type="dcterms:W3CDTF">2021-10-11T05:39:54Z</dcterms:created>
  <dcterms:modified xsi:type="dcterms:W3CDTF">2021-10-11T05:39:54Z</dcterms:modified>
</cp:coreProperties>
</file>