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 consonants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summit    </w:t>
      </w:r>
      <w:r>
        <w:t xml:space="preserve">   recommend    </w:t>
      </w:r>
      <w:r>
        <w:t xml:space="preserve">   fitted    </w:t>
      </w:r>
      <w:r>
        <w:t xml:space="preserve">   embarrass    </w:t>
      </w:r>
      <w:r>
        <w:t xml:space="preserve">   passenger    </w:t>
      </w:r>
      <w:r>
        <w:t xml:space="preserve">   scribble    </w:t>
      </w:r>
      <w:r>
        <w:t xml:space="preserve">   tunnel    </w:t>
      </w:r>
      <w:r>
        <w:t xml:space="preserve">   collection    </w:t>
      </w:r>
      <w:r>
        <w:t xml:space="preserve">   annoyed    </w:t>
      </w:r>
      <w:r>
        <w:t xml:space="preserve">   annoy    </w:t>
      </w:r>
      <w:r>
        <w:t xml:space="preserve">   slipped    </w:t>
      </w:r>
      <w:r>
        <w:t xml:space="preserve">   collect    </w:t>
      </w:r>
      <w:r>
        <w:t xml:space="preserve">   rubbish    </w:t>
      </w:r>
      <w:r>
        <w:t xml:space="preserve">   valley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consonants</dc:title>
  <dcterms:created xsi:type="dcterms:W3CDTF">2021-10-11T05:39:21Z</dcterms:created>
  <dcterms:modified xsi:type="dcterms:W3CDTF">2021-10-11T05:39:21Z</dcterms:modified>
</cp:coreProperties>
</file>