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cross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of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suit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kids dread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city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your not sure ask 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Proof of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Grizzly,Black,Brown,Honey,Whinney the pooh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Intentional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can't  blank that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"meanie"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brain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to think though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blank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a chocolate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Enforcers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your garbage ends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 extra read all about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cross cross word</dc:title>
  <dcterms:created xsi:type="dcterms:W3CDTF">2021-10-11T05:38:22Z</dcterms:created>
  <dcterms:modified xsi:type="dcterms:W3CDTF">2021-10-11T05:38:22Z</dcterms:modified>
</cp:coreProperties>
</file>