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"ee"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greet    </w:t>
      </w:r>
      <w:r>
        <w:t xml:space="preserve">   keep    </w:t>
      </w:r>
      <w:r>
        <w:t xml:space="preserve">   agree    </w:t>
      </w:r>
      <w:r>
        <w:t xml:space="preserve">   need    </w:t>
      </w:r>
      <w:r>
        <w:t xml:space="preserve">   street    </w:t>
      </w:r>
      <w:r>
        <w:t xml:space="preserve">   sheet    </w:t>
      </w:r>
      <w:r>
        <w:t xml:space="preserve">   green    </w:t>
      </w:r>
      <w:r>
        <w:t xml:space="preserve">   tree    </w:t>
      </w:r>
      <w:r>
        <w:t xml:space="preserve">   week    </w:t>
      </w:r>
      <w:r>
        <w:t xml:space="preserve">   seen    </w:t>
      </w:r>
      <w:r>
        <w:t xml:space="preserve">   seed    </w:t>
      </w:r>
      <w:r>
        <w:t xml:space="preserve">   reed    </w:t>
      </w:r>
      <w:r>
        <w:t xml:space="preserve">   meet    </w:t>
      </w:r>
      <w:r>
        <w:t xml:space="preserve">   heel    </w:t>
      </w:r>
      <w:r>
        <w:t xml:space="preserve">   feel    </w:t>
      </w:r>
      <w:r>
        <w:t xml:space="preserve">   feet    </w:t>
      </w:r>
      <w:r>
        <w:t xml:space="preserve">   see    </w:t>
      </w:r>
      <w:r>
        <w:t xml:space="preserve">   fee    </w:t>
      </w:r>
      <w:r>
        <w:t xml:space="preserve">  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"ee" Words</dc:title>
  <dcterms:created xsi:type="dcterms:W3CDTF">2021-10-11T05:39:16Z</dcterms:created>
  <dcterms:modified xsi:type="dcterms:W3CDTF">2021-10-11T05:39:16Z</dcterms:modified>
</cp:coreProperties>
</file>