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letter before a suffix or -ly suffix?</w:t>
      </w:r>
    </w:p>
    <w:p>
      <w:pPr>
        <w:pStyle w:val="Questions"/>
      </w:pPr>
      <w:r>
        <w:t xml:space="preserve">1. afcguelr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buvoois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iisvouc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bpselios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brtieerl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ickqu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yphap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ujpm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ginbe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msiw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graceful    </w:t>
      </w:r>
      <w:r>
        <w:t xml:space="preserve">   obvious    </w:t>
      </w:r>
      <w:r>
        <w:t xml:space="preserve">   vicious    </w:t>
      </w:r>
      <w:r>
        <w:t xml:space="preserve">   possible    </w:t>
      </w:r>
      <w:r>
        <w:t xml:space="preserve">   terrible    </w:t>
      </w:r>
      <w:r>
        <w:t xml:space="preserve">   quick    </w:t>
      </w:r>
      <w:r>
        <w:t xml:space="preserve">   happy    </w:t>
      </w:r>
      <w:r>
        <w:t xml:space="preserve">   jump    </w:t>
      </w:r>
      <w:r>
        <w:t xml:space="preserve">   begin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 before a suffix or -ly suffix?</dc:title>
  <dcterms:created xsi:type="dcterms:W3CDTF">2021-10-11T05:39:52Z</dcterms:created>
  <dcterms:modified xsi:type="dcterms:W3CDTF">2021-10-11T05:39:52Z</dcterms:modified>
</cp:coreProperties>
</file>