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letter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tell the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girl wear?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 my teeth every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waves crashed against the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 duck say?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sound does a bee make?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skunk makes a bad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will _____ Hugo when he goes to Paarl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and Jill went up the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thorn will _____ my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wolf will ____ and  blow the house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letter endings</dc:title>
  <dcterms:created xsi:type="dcterms:W3CDTF">2021-10-11T05:40:03Z</dcterms:created>
  <dcterms:modified xsi:type="dcterms:W3CDTF">2021-10-11T05:40:03Z</dcterms:modified>
</cp:coreProperties>
</file>