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accompany    </w:t>
      </w:r>
      <w:r>
        <w:t xml:space="preserve">   aggressive    </w:t>
      </w:r>
      <w:r>
        <w:t xml:space="preserve">   apparent    </w:t>
      </w:r>
      <w:r>
        <w:t xml:space="preserve">   committee    </w:t>
      </w:r>
      <w:r>
        <w:t xml:space="preserve">   correspond    </w:t>
      </w:r>
      <w:r>
        <w:t xml:space="preserve">   equipped    </w:t>
      </w:r>
      <w:r>
        <w:t xml:space="preserve">   exaggerate    </w:t>
      </w:r>
      <w:r>
        <w:t xml:space="preserve">   guarantee    </w:t>
      </w:r>
      <w:r>
        <w:t xml:space="preserve">   harass    </w:t>
      </w:r>
      <w:r>
        <w:t xml:space="preserve">   immediate    </w:t>
      </w:r>
      <w:r>
        <w:t xml:space="preserve">   interrupt    </w:t>
      </w:r>
      <w:r>
        <w:t xml:space="preserve">   marvellous    </w:t>
      </w:r>
      <w:r>
        <w:t xml:space="preserve">   occupy    </w:t>
      </w:r>
      <w:r>
        <w:t xml:space="preserve">   opportunity    </w:t>
      </w:r>
      <w:r>
        <w:t xml:space="preserve">   profession    </w:t>
      </w:r>
      <w:r>
        <w:t xml:space="preserve">   programme    </w:t>
      </w:r>
      <w:r>
        <w:t xml:space="preserve">   recommend    </w:t>
      </w:r>
      <w:r>
        <w:t xml:space="preserve">   suggest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letters</dc:title>
  <dcterms:created xsi:type="dcterms:W3CDTF">2021-10-11T05:40:00Z</dcterms:created>
  <dcterms:modified xsi:type="dcterms:W3CDTF">2021-10-11T05:40:00Z</dcterms:modified>
</cp:coreProperties>
</file>