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Doubles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Small"/>
      </w:pPr>
      <w:r>
        <w:t xml:space="preserve">   DOUBLES    </w:t>
      </w:r>
      <w:r>
        <w:t xml:space="preserve">   TWENTY TWO    </w:t>
      </w:r>
      <w:r>
        <w:t xml:space="preserve">   TWENTY    </w:t>
      </w:r>
      <w:r>
        <w:t xml:space="preserve">   EIGHTEEN    </w:t>
      </w:r>
      <w:r>
        <w:t xml:space="preserve">   SIXTEEN    </w:t>
      </w:r>
      <w:r>
        <w:t xml:space="preserve">   FOURTEEN    </w:t>
      </w:r>
      <w:r>
        <w:t xml:space="preserve">   TWELVE    </w:t>
      </w:r>
      <w:r>
        <w:t xml:space="preserve">   TEN    </w:t>
      </w:r>
      <w:r>
        <w:t xml:space="preserve">   EIGHT    </w:t>
      </w:r>
      <w:r>
        <w:t xml:space="preserve">   SIX    </w:t>
      </w:r>
      <w:r>
        <w:t xml:space="preserve">   FOUR    </w:t>
      </w:r>
      <w:r>
        <w:t xml:space="preserve">   TWO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Doubles</dc:title>
  <dcterms:created xsi:type="dcterms:W3CDTF">2021-10-11T05:39:25Z</dcterms:created>
  <dcterms:modified xsi:type="dcterms:W3CDTF">2021-10-11T05:39:25Z</dcterms:modified>
</cp:coreProperties>
</file>